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4951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2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8602015464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оплате 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неустойки и судебных расходов,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коммунальной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услуги, неустойки и судебных расходов удовлетворить частично.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«Сургутские городские электрические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соразмерно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в праве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8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отношении жилого помещения, расположенного по адресу: ХМАО-Югра,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ы: с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просрочку оплаты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20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21rplc-2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отказать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применением положений ст. 333 Гражданского кодекса Российской Федерации в части взыскания пени.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16rplc-27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3rplc-28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4951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7rplc-29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OrganizationNamegrp-23rplc-5">
    <w:name w:val="cat-OrganizationName grp-2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20rplc-24">
    <w:name w:val="cat-Sum grp-20 rplc-24"/>
    <w:basedOn w:val="DefaultParagraphFont"/>
  </w:style>
  <w:style w:type="character" w:customStyle="1" w:styleId="cat-Sumgrp-21rplc-25">
    <w:name w:val="cat-Sum grp-21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3rplc-28">
    <w:name w:val="cat-Date grp-3 rplc-28"/>
    <w:basedOn w:val="DefaultParagraphFont"/>
  </w:style>
  <w:style w:type="character" w:customStyle="1" w:styleId="cat-FIOgrp-17rplc-29">
    <w:name w:val="cat-FIO grp-1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